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0516" w14:textId="77777777" w:rsidR="00112912" w:rsidRDefault="00CE4D84">
      <w:pPr>
        <w:jc w:val="center"/>
      </w:pPr>
      <w:proofErr w:type="spellStart"/>
      <w:r>
        <w:rPr>
          <w:b/>
        </w:rPr>
        <w:t>Přihláška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sdílenému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letnímu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provozu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mezi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mateřskými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školami</w:t>
      </w:r>
      <w:proofErr w:type="spellEnd"/>
      <w:r>
        <w:rPr>
          <w:b/>
        </w:rPr>
        <w:br/>
        <w:t xml:space="preserve">MŠ Svinaře a MŠ </w:t>
      </w:r>
      <w:proofErr w:type="spellStart"/>
      <w:r>
        <w:rPr>
          <w:b/>
        </w:rPr>
        <w:t>Zadní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Třebaň</w:t>
      </w:r>
      <w:proofErr w:type="spellEnd"/>
    </w:p>
    <w:p w14:paraId="2B0F279C" w14:textId="77777777" w:rsidR="00112912" w:rsidRDefault="00112912"/>
    <w:p w14:paraId="7F6F6702" w14:textId="77777777" w:rsidR="00112912" w:rsidRDefault="00CE4D84">
      <w:proofErr w:type="spellStart"/>
      <w:r>
        <w:rPr>
          <w:b/>
        </w:rPr>
        <w:t>Údaje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dítěti</w:t>
      </w:r>
      <w:proofErr w:type="spellEnd"/>
      <w:r>
        <w:rPr>
          <w:b/>
        </w:rPr>
        <w:t>:</w:t>
      </w:r>
    </w:p>
    <w:p w14:paraId="6FCFA1AC" w14:textId="77777777" w:rsidR="00112912" w:rsidRDefault="00CE4D84"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>: _____________________________________________</w:t>
      </w:r>
    </w:p>
    <w:p w14:paraId="0B7A3DB2" w14:textId="77777777" w:rsidR="00112912" w:rsidRDefault="00CE4D84">
      <w:r>
        <w:t xml:space="preserve">Datum </w:t>
      </w:r>
      <w:proofErr w:type="spellStart"/>
      <w:r>
        <w:t>narození</w:t>
      </w:r>
      <w:proofErr w:type="spellEnd"/>
      <w:r>
        <w:t>: _________________</w:t>
      </w:r>
    </w:p>
    <w:p w14:paraId="6B9D9307" w14:textId="77777777" w:rsidR="00112912" w:rsidRDefault="00CE4D84">
      <w:proofErr w:type="spellStart"/>
      <w:r>
        <w:t>Adresa</w:t>
      </w:r>
      <w:proofErr w:type="spellEnd"/>
      <w:r>
        <w:t xml:space="preserve">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>: _____________________________________________</w:t>
      </w:r>
    </w:p>
    <w:p w14:paraId="55ED6630" w14:textId="0FFA02CB" w:rsidR="0017724F" w:rsidRDefault="0017724F">
      <w:proofErr w:type="spellStart"/>
      <w:r>
        <w:t>Zdravotní</w:t>
      </w:r>
      <w:proofErr w:type="spellEnd"/>
      <w:r>
        <w:t xml:space="preserve"> </w:t>
      </w:r>
      <w:proofErr w:type="spellStart"/>
      <w:r>
        <w:t>pojišťovna</w:t>
      </w:r>
      <w:proofErr w:type="spellEnd"/>
      <w:r>
        <w:t>:_______________</w:t>
      </w:r>
    </w:p>
    <w:p w14:paraId="171E6AAF" w14:textId="77777777" w:rsidR="00112912" w:rsidRDefault="00112912"/>
    <w:p w14:paraId="04EF67DC" w14:textId="77777777" w:rsidR="00112912" w:rsidRDefault="00CE4D84">
      <w:proofErr w:type="spellStart"/>
      <w:r>
        <w:rPr>
          <w:b/>
        </w:rPr>
        <w:t>Údaje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rodiči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zákonném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zástupci</w:t>
      </w:r>
      <w:proofErr w:type="spellEnd"/>
      <w:r>
        <w:rPr>
          <w:b/>
        </w:rPr>
        <w:t>:</w:t>
      </w:r>
    </w:p>
    <w:p w14:paraId="6F7023CF" w14:textId="77777777" w:rsidR="00112912" w:rsidRDefault="00CE4D84"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>: _________________________________________________</w:t>
      </w:r>
    </w:p>
    <w:p w14:paraId="3C1AA194" w14:textId="77777777" w:rsidR="00112912" w:rsidRDefault="00CE4D84">
      <w:proofErr w:type="spellStart"/>
      <w:r>
        <w:t>Telefon</w:t>
      </w:r>
      <w:proofErr w:type="spellEnd"/>
      <w:r>
        <w:t>: __________________________</w:t>
      </w:r>
    </w:p>
    <w:p w14:paraId="64B57B76" w14:textId="77777777" w:rsidR="00112912" w:rsidRDefault="00CE4D84">
      <w:r>
        <w:t>E-mail: ___________________________</w:t>
      </w:r>
    </w:p>
    <w:p w14:paraId="214E4FC3" w14:textId="77777777" w:rsidR="00112912" w:rsidRDefault="00CE4D84">
      <w:proofErr w:type="spellStart"/>
      <w:r>
        <w:t>Adresa</w:t>
      </w:r>
      <w:proofErr w:type="spellEnd"/>
      <w:r>
        <w:t xml:space="preserve">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>: _____________________________________________</w:t>
      </w:r>
    </w:p>
    <w:p w14:paraId="5456A2E9" w14:textId="77777777" w:rsidR="00112912" w:rsidRDefault="00112912"/>
    <w:p w14:paraId="1AB4B1E5" w14:textId="77777777" w:rsidR="00112912" w:rsidRDefault="00CE4D84">
      <w:proofErr w:type="spellStart"/>
      <w:r>
        <w:rPr>
          <w:b/>
        </w:rPr>
        <w:t>Vybraný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termín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letního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provozu</w:t>
      </w:r>
      <w:proofErr w:type="spellEnd"/>
      <w:r>
        <w:rPr>
          <w:b/>
        </w:rPr>
        <w:t>:</w:t>
      </w:r>
    </w:p>
    <w:p w14:paraId="21194B3A" w14:textId="77777777" w:rsidR="00112912" w:rsidRDefault="00CE4D84">
      <w:r>
        <w:t>(</w:t>
      </w:r>
      <w:proofErr w:type="spellStart"/>
      <w:r>
        <w:t>označte</w:t>
      </w:r>
      <w:proofErr w:type="spellEnd"/>
      <w:r>
        <w:t xml:space="preserve"> </w:t>
      </w:r>
      <w:proofErr w:type="spellStart"/>
      <w:r>
        <w:t>prosím</w:t>
      </w:r>
      <w:proofErr w:type="spellEnd"/>
      <w:r>
        <w:t xml:space="preserve"> </w:t>
      </w:r>
      <w:proofErr w:type="spellStart"/>
      <w:r>
        <w:t>křížkem</w:t>
      </w:r>
      <w:proofErr w:type="spellEnd"/>
      <w:r>
        <w:t>)</w:t>
      </w:r>
    </w:p>
    <w:p w14:paraId="40017888" w14:textId="31F4C916" w:rsidR="00EB020E" w:rsidRDefault="00CE4D84">
      <w:r>
        <w:t xml:space="preserve">☐ 1. 7. – </w:t>
      </w:r>
      <w:r w:rsidR="0017724F">
        <w:t>1</w:t>
      </w:r>
      <w:r w:rsidR="003435E4">
        <w:t>7</w:t>
      </w:r>
      <w:r>
        <w:t>. 7. 202</w:t>
      </w:r>
      <w:r w:rsidR="0017724F">
        <w:t>6</w:t>
      </w:r>
      <w:r>
        <w:t xml:space="preserve"> (MŠ Svinaře)</w:t>
      </w:r>
    </w:p>
    <w:p w14:paraId="3DEE588A" w14:textId="56BCA08F" w:rsidR="00112912" w:rsidRDefault="00CE4D84">
      <w:r>
        <w:t>☐ 1</w:t>
      </w:r>
      <w:r w:rsidR="00EB020E">
        <w:t>7</w:t>
      </w:r>
      <w:r>
        <w:t xml:space="preserve">. 8. – </w:t>
      </w:r>
      <w:r w:rsidR="00EB020E">
        <w:t>31</w:t>
      </w:r>
      <w:r>
        <w:t>. 8. 202</w:t>
      </w:r>
      <w:r w:rsidR="00EB020E">
        <w:t>6</w:t>
      </w:r>
      <w:r>
        <w:t xml:space="preserve"> (MŠ </w:t>
      </w:r>
      <w:proofErr w:type="spellStart"/>
      <w:r>
        <w:t>Zadní</w:t>
      </w:r>
      <w:proofErr w:type="spellEnd"/>
      <w:r>
        <w:t xml:space="preserve"> </w:t>
      </w:r>
      <w:proofErr w:type="spellStart"/>
      <w:r>
        <w:t>Třebaň</w:t>
      </w:r>
      <w:proofErr w:type="spellEnd"/>
      <w:r>
        <w:t>)</w:t>
      </w:r>
    </w:p>
    <w:p w14:paraId="03EC30FC" w14:textId="18025991" w:rsidR="00EB020E" w:rsidRDefault="00EB020E">
      <w:r>
        <w:t xml:space="preserve">☐ </w:t>
      </w:r>
      <w:proofErr w:type="spellStart"/>
      <w:r>
        <w:t>Nemám</w:t>
      </w:r>
      <w:proofErr w:type="spellEnd"/>
      <w:r>
        <w:t xml:space="preserve"> </w:t>
      </w:r>
      <w:proofErr w:type="spellStart"/>
      <w:r>
        <w:t>zájem</w:t>
      </w:r>
      <w:proofErr w:type="spellEnd"/>
      <w:r>
        <w:t xml:space="preserve"> o </w:t>
      </w:r>
      <w:proofErr w:type="spellStart"/>
      <w:r>
        <w:t>prázdninový</w:t>
      </w:r>
      <w:proofErr w:type="spellEnd"/>
      <w:r>
        <w:t xml:space="preserve"> </w:t>
      </w:r>
      <w:proofErr w:type="spellStart"/>
      <w:r>
        <w:t>provoz</w:t>
      </w:r>
      <w:proofErr w:type="spellEnd"/>
    </w:p>
    <w:p w14:paraId="7BC77A80" w14:textId="77777777" w:rsidR="00112912" w:rsidRDefault="00112912"/>
    <w:p w14:paraId="2EB36E92" w14:textId="77777777" w:rsidR="00112912" w:rsidRDefault="00CE4D84">
      <w:proofErr w:type="spellStart"/>
      <w:r>
        <w:rPr>
          <w:b/>
        </w:rPr>
        <w:t>Informace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dítěti</w:t>
      </w:r>
      <w:proofErr w:type="spellEnd"/>
      <w:r>
        <w:rPr>
          <w:b/>
        </w:rPr>
        <w:t>:</w:t>
      </w:r>
    </w:p>
    <w:p w14:paraId="34A5AA6F" w14:textId="77777777" w:rsidR="00112912" w:rsidRDefault="00CE4D84">
      <w:proofErr w:type="spellStart"/>
      <w:r>
        <w:t>Alergie</w:t>
      </w:r>
      <w:proofErr w:type="spellEnd"/>
      <w:r>
        <w:t>: __________________________________________________________</w:t>
      </w:r>
    </w:p>
    <w:p w14:paraId="52884488" w14:textId="77777777" w:rsidR="00112912" w:rsidRDefault="00CE4D84">
      <w:proofErr w:type="spellStart"/>
      <w:r>
        <w:t>Zdravotní</w:t>
      </w:r>
      <w:proofErr w:type="spellEnd"/>
      <w:r>
        <w:t xml:space="preserve"> </w:t>
      </w:r>
      <w:proofErr w:type="spellStart"/>
      <w:r>
        <w:t>omezení</w:t>
      </w:r>
      <w:proofErr w:type="spellEnd"/>
      <w:r>
        <w:t xml:space="preserve"> / </w:t>
      </w:r>
      <w:proofErr w:type="spellStart"/>
      <w:r>
        <w:t>speciální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>: ________________________________</w:t>
      </w:r>
    </w:p>
    <w:p w14:paraId="50B9F7F0" w14:textId="77777777" w:rsidR="00112912" w:rsidRDefault="00CE4D84">
      <w:proofErr w:type="spellStart"/>
      <w:r>
        <w:t>Léky</w:t>
      </w:r>
      <w:proofErr w:type="spellEnd"/>
      <w:r>
        <w:t xml:space="preserve"> (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podávány</w:t>
      </w:r>
      <w:proofErr w:type="spellEnd"/>
      <w:r>
        <w:t>): _________________________________________</w:t>
      </w:r>
    </w:p>
    <w:p w14:paraId="0969868F" w14:textId="77777777" w:rsidR="00112912" w:rsidRDefault="00CE4D84">
      <w:proofErr w:type="spellStart"/>
      <w:r>
        <w:lastRenderedPageBreak/>
        <w:t>Jiné</w:t>
      </w:r>
      <w:proofErr w:type="spellEnd"/>
      <w:r>
        <w:t xml:space="preserve"> </w:t>
      </w:r>
      <w:proofErr w:type="spellStart"/>
      <w:r>
        <w:t>důležité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>: ____________________________________________</w:t>
      </w:r>
    </w:p>
    <w:p w14:paraId="305BE3A8" w14:textId="77777777" w:rsidR="00112912" w:rsidRDefault="00112912"/>
    <w:p w14:paraId="5039775A" w14:textId="77777777" w:rsidR="00112912" w:rsidRDefault="00CE4D84">
      <w:proofErr w:type="spellStart"/>
      <w:r>
        <w:rPr>
          <w:b/>
        </w:rPr>
        <w:t>Stravování</w:t>
      </w:r>
      <w:proofErr w:type="spellEnd"/>
      <w:r>
        <w:rPr>
          <w:b/>
        </w:rPr>
        <w:t>:</w:t>
      </w:r>
    </w:p>
    <w:p w14:paraId="47A490EF" w14:textId="3CB7AF38" w:rsidR="00112912" w:rsidRDefault="00CE4D84">
      <w:proofErr w:type="spellStart"/>
      <w:r>
        <w:t>Má</w:t>
      </w:r>
      <w:proofErr w:type="spellEnd"/>
      <w:r>
        <w:t xml:space="preserve"> </w:t>
      </w:r>
      <w:proofErr w:type="spellStart"/>
      <w:r>
        <w:t>dítě</w:t>
      </w:r>
      <w:proofErr w:type="spellEnd"/>
      <w:r>
        <w:t xml:space="preserve"> </w:t>
      </w:r>
      <w:proofErr w:type="spellStart"/>
      <w:r>
        <w:t>dietní</w:t>
      </w:r>
      <w:proofErr w:type="spellEnd"/>
      <w:r>
        <w:t xml:space="preserve"> </w:t>
      </w:r>
      <w:proofErr w:type="spellStart"/>
      <w:r>
        <w:t>omezení</w:t>
      </w:r>
      <w:proofErr w:type="spellEnd"/>
      <w:r>
        <w:t>/</w:t>
      </w:r>
      <w:proofErr w:type="spellStart"/>
      <w:r>
        <w:t>potravinovou</w:t>
      </w:r>
      <w:proofErr w:type="spellEnd"/>
      <w:r>
        <w:t xml:space="preserve"> </w:t>
      </w:r>
      <w:proofErr w:type="spellStart"/>
      <w:r>
        <w:t>alergii</w:t>
      </w:r>
      <w:proofErr w:type="spellEnd"/>
      <w:r>
        <w:t>? __________________________</w:t>
      </w:r>
    </w:p>
    <w:p w14:paraId="0F59077B" w14:textId="77777777" w:rsidR="00112912" w:rsidRDefault="00112912"/>
    <w:p w14:paraId="6580A750" w14:textId="77777777" w:rsidR="00112912" w:rsidRDefault="00CE4D84">
      <w:proofErr w:type="spellStart"/>
      <w:r>
        <w:rPr>
          <w:b/>
        </w:rPr>
        <w:t>Prohlášení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zákonného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zástupce</w:t>
      </w:r>
      <w:proofErr w:type="spellEnd"/>
      <w:r>
        <w:rPr>
          <w:b/>
        </w:rPr>
        <w:t>:</w:t>
      </w:r>
    </w:p>
    <w:p w14:paraId="139F99A8" w14:textId="77777777" w:rsidR="00112912" w:rsidRDefault="00CE4D84">
      <w:r>
        <w:t xml:space="preserve">☐ </w:t>
      </w:r>
      <w:proofErr w:type="spellStart"/>
      <w:r>
        <w:t>Souhlasím</w:t>
      </w:r>
      <w:proofErr w:type="spellEnd"/>
      <w:r>
        <w:t xml:space="preserve"> s </w:t>
      </w:r>
      <w:proofErr w:type="spellStart"/>
      <w:r>
        <w:t>účastí</w:t>
      </w:r>
      <w:proofErr w:type="spellEnd"/>
      <w:r>
        <w:t xml:space="preserve"> </w:t>
      </w:r>
      <w:proofErr w:type="spellStart"/>
      <w:r>
        <w:t>mého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prázdninovém</w:t>
      </w:r>
      <w:proofErr w:type="spellEnd"/>
      <w:r>
        <w:t xml:space="preserve"> </w:t>
      </w:r>
      <w:proofErr w:type="spellStart"/>
      <w:r>
        <w:t>provozu</w:t>
      </w:r>
      <w:proofErr w:type="spellEnd"/>
      <w:r>
        <w:t>.</w:t>
      </w:r>
    </w:p>
    <w:p w14:paraId="6CD68397" w14:textId="77777777" w:rsidR="00112912" w:rsidRDefault="00CE4D84">
      <w:r>
        <w:t xml:space="preserve">☐ </w:t>
      </w:r>
      <w:proofErr w:type="spellStart"/>
      <w:r>
        <w:t>Potvrzuji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jsem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/a </w:t>
      </w:r>
      <w:proofErr w:type="spellStart"/>
      <w:r>
        <w:t>seznámen</w:t>
      </w:r>
      <w:proofErr w:type="spellEnd"/>
      <w:r>
        <w:t xml:space="preserve">/a s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prázdninového</w:t>
      </w:r>
      <w:proofErr w:type="spellEnd"/>
      <w:r>
        <w:t xml:space="preserve"> </w:t>
      </w:r>
      <w:proofErr w:type="spellStart"/>
      <w:r>
        <w:t>provozu</w:t>
      </w:r>
      <w:proofErr w:type="spellEnd"/>
      <w:r>
        <w:t>.</w:t>
      </w:r>
    </w:p>
    <w:p w14:paraId="7C833595" w14:textId="77777777" w:rsidR="00112912" w:rsidRDefault="00CE4D84">
      <w:r>
        <w:t xml:space="preserve">☐ </w:t>
      </w:r>
      <w:proofErr w:type="spellStart"/>
      <w:r>
        <w:t>Potvrzuji</w:t>
      </w:r>
      <w:proofErr w:type="spellEnd"/>
      <w:r>
        <w:t xml:space="preserve"> </w:t>
      </w:r>
      <w:proofErr w:type="spellStart"/>
      <w:r>
        <w:t>správnost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o </w:t>
      </w:r>
      <w:proofErr w:type="spellStart"/>
      <w:r>
        <w:t>zdravotním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>.</w:t>
      </w:r>
    </w:p>
    <w:p w14:paraId="50AB8D8A" w14:textId="77777777" w:rsidR="00112912" w:rsidRDefault="00112912"/>
    <w:p w14:paraId="6061BD13" w14:textId="77777777" w:rsidR="00112912" w:rsidRDefault="00CE4D84">
      <w:proofErr w:type="spellStart"/>
      <w:r>
        <w:rPr>
          <w:b/>
        </w:rPr>
        <w:t>Zpracování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údajů</w:t>
      </w:r>
      <w:proofErr w:type="spellEnd"/>
      <w:r>
        <w:rPr>
          <w:b/>
        </w:rPr>
        <w:t>:</w:t>
      </w:r>
    </w:p>
    <w:p w14:paraId="209F68DB" w14:textId="77777777" w:rsidR="00112912" w:rsidRDefault="00CE4D84"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zpracovávány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předškolního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>.</w:t>
      </w:r>
    </w:p>
    <w:p w14:paraId="0F891361" w14:textId="77777777" w:rsidR="00EB020E" w:rsidRDefault="00EB020E"/>
    <w:p w14:paraId="11B01440" w14:textId="64BC3ED2" w:rsidR="00EB020E" w:rsidRPr="00EB020E" w:rsidRDefault="00EB020E" w:rsidP="003435E4">
      <w:pPr>
        <w:jc w:val="both"/>
        <w:rPr>
          <w:b/>
          <w:bCs/>
        </w:rPr>
      </w:pPr>
      <w:r w:rsidRPr="00EB020E">
        <w:rPr>
          <w:b/>
          <w:bCs/>
        </w:rPr>
        <w:t xml:space="preserve">V </w:t>
      </w:r>
      <w:proofErr w:type="spellStart"/>
      <w:r w:rsidRPr="00EB020E">
        <w:rPr>
          <w:b/>
          <w:bCs/>
        </w:rPr>
        <w:t>případě</w:t>
      </w:r>
      <w:proofErr w:type="spellEnd"/>
      <w:r w:rsidRPr="00EB020E">
        <w:rPr>
          <w:b/>
          <w:bCs/>
        </w:rPr>
        <w:t xml:space="preserve"> </w:t>
      </w:r>
      <w:proofErr w:type="spellStart"/>
      <w:r w:rsidRPr="00EB020E">
        <w:rPr>
          <w:b/>
          <w:bCs/>
        </w:rPr>
        <w:t>zájmu</w:t>
      </w:r>
      <w:proofErr w:type="spellEnd"/>
      <w:r w:rsidRPr="00EB020E">
        <w:rPr>
          <w:b/>
          <w:bCs/>
        </w:rPr>
        <w:t xml:space="preserve"> o </w:t>
      </w:r>
      <w:proofErr w:type="spellStart"/>
      <w:r w:rsidRPr="00EB020E">
        <w:rPr>
          <w:b/>
          <w:bCs/>
        </w:rPr>
        <w:t>docházku</w:t>
      </w:r>
      <w:proofErr w:type="spellEnd"/>
      <w:r w:rsidRPr="00EB020E">
        <w:rPr>
          <w:b/>
          <w:bCs/>
        </w:rPr>
        <w:t xml:space="preserve"> </w:t>
      </w:r>
      <w:proofErr w:type="spellStart"/>
      <w:r w:rsidRPr="00EB020E">
        <w:rPr>
          <w:b/>
          <w:bCs/>
        </w:rPr>
        <w:t>Vašeho</w:t>
      </w:r>
      <w:proofErr w:type="spellEnd"/>
      <w:r w:rsidRPr="00EB020E">
        <w:rPr>
          <w:b/>
          <w:bCs/>
        </w:rPr>
        <w:t xml:space="preserve"> </w:t>
      </w:r>
      <w:proofErr w:type="spellStart"/>
      <w:r w:rsidRPr="00EB020E">
        <w:rPr>
          <w:b/>
          <w:bCs/>
        </w:rPr>
        <w:t>dítěte</w:t>
      </w:r>
      <w:proofErr w:type="spellEnd"/>
      <w:r w:rsidRPr="00EB020E">
        <w:rPr>
          <w:b/>
          <w:bCs/>
        </w:rPr>
        <w:t xml:space="preserve"> do </w:t>
      </w:r>
      <w:proofErr w:type="spellStart"/>
      <w:r w:rsidRPr="00EB020E">
        <w:rPr>
          <w:b/>
          <w:bCs/>
        </w:rPr>
        <w:t>mateřské</w:t>
      </w:r>
      <w:proofErr w:type="spellEnd"/>
      <w:r w:rsidRPr="00EB020E">
        <w:rPr>
          <w:b/>
          <w:bCs/>
        </w:rPr>
        <w:t xml:space="preserve"> </w:t>
      </w:r>
      <w:proofErr w:type="spellStart"/>
      <w:r w:rsidRPr="00EB020E">
        <w:rPr>
          <w:b/>
          <w:bCs/>
        </w:rPr>
        <w:t>školy</w:t>
      </w:r>
      <w:proofErr w:type="spellEnd"/>
      <w:r w:rsidRPr="00EB020E">
        <w:rPr>
          <w:b/>
          <w:bCs/>
        </w:rPr>
        <w:t xml:space="preserve"> v </w:t>
      </w:r>
      <w:proofErr w:type="spellStart"/>
      <w:r w:rsidRPr="00EB020E">
        <w:rPr>
          <w:b/>
          <w:bCs/>
        </w:rPr>
        <w:t>období</w:t>
      </w:r>
      <w:proofErr w:type="spellEnd"/>
      <w:r w:rsidRPr="00EB020E">
        <w:rPr>
          <w:b/>
          <w:bCs/>
        </w:rPr>
        <w:t xml:space="preserve"> </w:t>
      </w:r>
      <w:proofErr w:type="spellStart"/>
      <w:r w:rsidRPr="00EB020E">
        <w:rPr>
          <w:b/>
          <w:bCs/>
        </w:rPr>
        <w:t>prázdnin</w:t>
      </w:r>
      <w:proofErr w:type="spellEnd"/>
      <w:r w:rsidRPr="00EB020E">
        <w:rPr>
          <w:b/>
          <w:bCs/>
        </w:rPr>
        <w:t xml:space="preserve"> se </w:t>
      </w:r>
      <w:proofErr w:type="spellStart"/>
      <w:r w:rsidRPr="00EB020E">
        <w:rPr>
          <w:b/>
          <w:bCs/>
        </w:rPr>
        <w:t>svým</w:t>
      </w:r>
      <w:proofErr w:type="spellEnd"/>
      <w:r w:rsidRPr="00EB020E">
        <w:rPr>
          <w:b/>
          <w:bCs/>
        </w:rPr>
        <w:t xml:space="preserve"> </w:t>
      </w:r>
      <w:proofErr w:type="spellStart"/>
      <w:r w:rsidRPr="00EB020E">
        <w:rPr>
          <w:b/>
          <w:bCs/>
        </w:rPr>
        <w:t>podpisem</w:t>
      </w:r>
      <w:proofErr w:type="spellEnd"/>
      <w:r w:rsidRPr="00EB020E">
        <w:rPr>
          <w:b/>
          <w:bCs/>
        </w:rPr>
        <w:t xml:space="preserve"> </w:t>
      </w:r>
      <w:proofErr w:type="spellStart"/>
      <w:r w:rsidRPr="00EB020E">
        <w:rPr>
          <w:b/>
          <w:bCs/>
        </w:rPr>
        <w:t>zavazujete</w:t>
      </w:r>
      <w:proofErr w:type="spellEnd"/>
      <w:r w:rsidRPr="00EB020E">
        <w:rPr>
          <w:b/>
          <w:bCs/>
        </w:rPr>
        <w:t xml:space="preserve"> k </w:t>
      </w:r>
      <w:proofErr w:type="spellStart"/>
      <w:r w:rsidRPr="00EB020E">
        <w:rPr>
          <w:b/>
          <w:bCs/>
        </w:rPr>
        <w:t>úhradě</w:t>
      </w:r>
      <w:proofErr w:type="spellEnd"/>
      <w:r w:rsidRPr="00EB020E">
        <w:rPr>
          <w:b/>
          <w:bCs/>
        </w:rPr>
        <w:t xml:space="preserve"> </w:t>
      </w:r>
      <w:proofErr w:type="spellStart"/>
      <w:r w:rsidRPr="00EB020E">
        <w:rPr>
          <w:b/>
          <w:bCs/>
        </w:rPr>
        <w:t>stravného</w:t>
      </w:r>
      <w:proofErr w:type="spellEnd"/>
      <w:r w:rsidRPr="00EB020E">
        <w:rPr>
          <w:b/>
          <w:bCs/>
        </w:rPr>
        <w:t xml:space="preserve">, a to </w:t>
      </w:r>
      <w:proofErr w:type="spellStart"/>
      <w:r w:rsidRPr="00EB020E">
        <w:rPr>
          <w:b/>
          <w:bCs/>
        </w:rPr>
        <w:t>i</w:t>
      </w:r>
      <w:proofErr w:type="spellEnd"/>
      <w:r w:rsidRPr="00EB020E">
        <w:rPr>
          <w:b/>
          <w:bCs/>
        </w:rPr>
        <w:t xml:space="preserve"> v </w:t>
      </w:r>
      <w:proofErr w:type="spellStart"/>
      <w:r w:rsidRPr="00EB020E">
        <w:rPr>
          <w:b/>
          <w:bCs/>
        </w:rPr>
        <w:t>případě</w:t>
      </w:r>
      <w:proofErr w:type="spellEnd"/>
      <w:r w:rsidRPr="00EB020E">
        <w:rPr>
          <w:b/>
          <w:bCs/>
        </w:rPr>
        <w:t xml:space="preserve">, </w:t>
      </w:r>
      <w:proofErr w:type="spellStart"/>
      <w:r w:rsidRPr="00EB020E">
        <w:rPr>
          <w:b/>
          <w:bCs/>
        </w:rPr>
        <w:t>že</w:t>
      </w:r>
      <w:proofErr w:type="spellEnd"/>
      <w:r w:rsidRPr="00EB020E">
        <w:rPr>
          <w:b/>
          <w:bCs/>
        </w:rPr>
        <w:t xml:space="preserve"> </w:t>
      </w:r>
      <w:proofErr w:type="spellStart"/>
      <w:r w:rsidRPr="00EB020E">
        <w:rPr>
          <w:b/>
          <w:bCs/>
        </w:rPr>
        <w:t>dítě</w:t>
      </w:r>
      <w:proofErr w:type="spellEnd"/>
      <w:r w:rsidRPr="00EB020E">
        <w:rPr>
          <w:b/>
          <w:bCs/>
        </w:rPr>
        <w:t xml:space="preserve"> se </w:t>
      </w:r>
      <w:proofErr w:type="spellStart"/>
      <w:r w:rsidRPr="00EB020E">
        <w:rPr>
          <w:b/>
          <w:bCs/>
        </w:rPr>
        <w:t>tohoto</w:t>
      </w:r>
      <w:proofErr w:type="spellEnd"/>
      <w:r w:rsidRPr="00EB020E">
        <w:rPr>
          <w:b/>
          <w:bCs/>
        </w:rPr>
        <w:t xml:space="preserve"> </w:t>
      </w:r>
      <w:proofErr w:type="spellStart"/>
      <w:r w:rsidRPr="00EB020E">
        <w:rPr>
          <w:b/>
          <w:bCs/>
        </w:rPr>
        <w:t>provozu</w:t>
      </w:r>
      <w:proofErr w:type="spellEnd"/>
      <w:r w:rsidRPr="00EB020E">
        <w:rPr>
          <w:b/>
          <w:bCs/>
        </w:rPr>
        <w:t xml:space="preserve"> z </w:t>
      </w:r>
      <w:proofErr w:type="spellStart"/>
      <w:r w:rsidRPr="00EB020E">
        <w:rPr>
          <w:b/>
          <w:bCs/>
        </w:rPr>
        <w:t>jákéhokoliv</w:t>
      </w:r>
      <w:proofErr w:type="spellEnd"/>
      <w:r w:rsidRPr="00EB020E">
        <w:rPr>
          <w:b/>
          <w:bCs/>
        </w:rPr>
        <w:t xml:space="preserve"> </w:t>
      </w:r>
      <w:proofErr w:type="spellStart"/>
      <w:r w:rsidRPr="00EB020E">
        <w:rPr>
          <w:b/>
          <w:bCs/>
        </w:rPr>
        <w:t>důvodu</w:t>
      </w:r>
      <w:proofErr w:type="spellEnd"/>
      <w:r w:rsidRPr="00EB020E">
        <w:rPr>
          <w:b/>
          <w:bCs/>
        </w:rPr>
        <w:t xml:space="preserve"> </w:t>
      </w:r>
      <w:proofErr w:type="spellStart"/>
      <w:r w:rsidRPr="00EB020E">
        <w:rPr>
          <w:b/>
          <w:bCs/>
        </w:rPr>
        <w:t>nezúčastní</w:t>
      </w:r>
      <w:proofErr w:type="spellEnd"/>
      <w:r w:rsidRPr="00EB020E">
        <w:rPr>
          <w:b/>
          <w:bCs/>
        </w:rPr>
        <w:t xml:space="preserve">. </w:t>
      </w:r>
      <w:proofErr w:type="spellStart"/>
      <w:r w:rsidRPr="00EB020E">
        <w:rPr>
          <w:b/>
          <w:bCs/>
        </w:rPr>
        <w:t>Splatnost</w:t>
      </w:r>
      <w:proofErr w:type="spellEnd"/>
      <w:r w:rsidRPr="00EB020E">
        <w:rPr>
          <w:b/>
          <w:bCs/>
        </w:rPr>
        <w:t xml:space="preserve"> </w:t>
      </w:r>
      <w:proofErr w:type="spellStart"/>
      <w:r w:rsidRPr="00EB020E">
        <w:rPr>
          <w:b/>
          <w:bCs/>
        </w:rPr>
        <w:t>úplaty</w:t>
      </w:r>
      <w:proofErr w:type="spellEnd"/>
      <w:r w:rsidRPr="00EB020E">
        <w:rPr>
          <w:b/>
          <w:bCs/>
        </w:rPr>
        <w:t xml:space="preserve"> </w:t>
      </w:r>
      <w:proofErr w:type="spellStart"/>
      <w:r w:rsidRPr="00EB020E">
        <w:rPr>
          <w:b/>
          <w:bCs/>
        </w:rPr>
        <w:t>i</w:t>
      </w:r>
      <w:proofErr w:type="spellEnd"/>
      <w:r w:rsidRPr="00EB020E">
        <w:rPr>
          <w:b/>
          <w:bCs/>
        </w:rPr>
        <w:t xml:space="preserve"> </w:t>
      </w:r>
      <w:proofErr w:type="spellStart"/>
      <w:r w:rsidRPr="00EB020E">
        <w:rPr>
          <w:b/>
          <w:bCs/>
        </w:rPr>
        <w:t>strávného</w:t>
      </w:r>
      <w:proofErr w:type="spellEnd"/>
      <w:r w:rsidRPr="00EB020E">
        <w:rPr>
          <w:b/>
          <w:bCs/>
        </w:rPr>
        <w:t xml:space="preserve"> je do </w:t>
      </w:r>
      <w:r w:rsidR="003435E4">
        <w:rPr>
          <w:b/>
          <w:bCs/>
        </w:rPr>
        <w:t>15</w:t>
      </w:r>
      <w:r w:rsidRPr="00EB020E">
        <w:rPr>
          <w:b/>
          <w:bCs/>
        </w:rPr>
        <w:t xml:space="preserve">. </w:t>
      </w:r>
      <w:r w:rsidR="00086E95">
        <w:rPr>
          <w:b/>
          <w:bCs/>
        </w:rPr>
        <w:t>6</w:t>
      </w:r>
      <w:r w:rsidRPr="00EB020E">
        <w:rPr>
          <w:b/>
          <w:bCs/>
        </w:rPr>
        <w:t xml:space="preserve">. 2026. </w:t>
      </w:r>
      <w:bookmarkStart w:id="0" w:name="_GoBack"/>
      <w:bookmarkEnd w:id="0"/>
    </w:p>
    <w:p w14:paraId="1E866311" w14:textId="77777777" w:rsidR="00112912" w:rsidRDefault="00112912"/>
    <w:p w14:paraId="24933DEC" w14:textId="77777777" w:rsidR="00112912" w:rsidRDefault="00CE4D84">
      <w:r>
        <w:t>Datum: ______________________</w:t>
      </w:r>
    </w:p>
    <w:p w14:paraId="3FBB49CC" w14:textId="77777777" w:rsidR="00112912" w:rsidRDefault="00CE4D84">
      <w:proofErr w:type="spellStart"/>
      <w:r>
        <w:t>Podpis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>: __________________________</w:t>
      </w:r>
    </w:p>
    <w:sectPr w:rsidR="001129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DE684C"/>
    <w:multiLevelType w:val="hybridMultilevel"/>
    <w:tmpl w:val="06729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6E95"/>
    <w:rsid w:val="00112912"/>
    <w:rsid w:val="0015074B"/>
    <w:rsid w:val="0017724F"/>
    <w:rsid w:val="0029639D"/>
    <w:rsid w:val="00326F90"/>
    <w:rsid w:val="003435E4"/>
    <w:rsid w:val="00707696"/>
    <w:rsid w:val="009A491B"/>
    <w:rsid w:val="00AA1D8D"/>
    <w:rsid w:val="00B47730"/>
    <w:rsid w:val="00CB0664"/>
    <w:rsid w:val="00CE4D84"/>
    <w:rsid w:val="00D56B72"/>
    <w:rsid w:val="00DC2E8E"/>
    <w:rsid w:val="00DE3B20"/>
    <w:rsid w:val="00EA55E1"/>
    <w:rsid w:val="00EB02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98B89"/>
  <w14:defaultImageDpi w14:val="300"/>
  <w15:docId w15:val="{045231CC-6E90-46FF-B640-4A06A090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D56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6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3AA5F8-C8B5-4FC5-A219-E58CA617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265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Marcela</cp:lastModifiedBy>
  <cp:revision>3</cp:revision>
  <cp:lastPrinted>2026-04-17T07:08:00Z</cp:lastPrinted>
  <dcterms:created xsi:type="dcterms:W3CDTF">2026-04-16T15:18:00Z</dcterms:created>
  <dcterms:modified xsi:type="dcterms:W3CDTF">2026-04-17T07:08:00Z</dcterms:modified>
  <cp:category/>
</cp:coreProperties>
</file>